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19A05" w14:textId="77777777" w:rsidR="003B6452" w:rsidRDefault="00000000">
      <w:pPr>
        <w:pStyle w:val="Nadpis1"/>
      </w:pPr>
      <w:r>
        <w:t>JUMBOLINO-MODEL</w:t>
      </w:r>
    </w:p>
    <w:p w14:paraId="7BFEB22A" w14:textId="77777777" w:rsidR="003B6452" w:rsidRDefault="00000000">
      <w:pPr>
        <w:pStyle w:val="Nadpis2"/>
      </w:pPr>
      <w:r>
        <w:t>Warranty Claim / Return Form</w:t>
      </w:r>
    </w:p>
    <w:p w14:paraId="7505FB4D" w14:textId="77777777" w:rsidR="003B6452" w:rsidRDefault="00000000">
      <w:r>
        <w:t>Please complete this form and include it in the parcel. This will help us process your claim or return more quickly.</w:t>
      </w:r>
    </w:p>
    <w:p w14:paraId="0186B788" w14:textId="77777777" w:rsidR="003B6452" w:rsidRDefault="00000000">
      <w:pPr>
        <w:pStyle w:val="Nadpis3"/>
      </w:pPr>
      <w:r>
        <w:t>1. Customer Information</w:t>
      </w:r>
    </w:p>
    <w:p w14:paraId="283B87F1" w14:textId="23D40B5E" w:rsidR="003B6452" w:rsidRDefault="00000000">
      <w:r>
        <w:t>Name / Company</w:t>
      </w:r>
      <w:r>
        <w:br/>
      </w:r>
    </w:p>
    <w:p w14:paraId="0EDAF07D" w14:textId="18C4E94C" w:rsidR="003B6452" w:rsidRDefault="00000000">
      <w:r>
        <w:t>E-mail</w:t>
      </w:r>
      <w:r>
        <w:br/>
      </w:r>
    </w:p>
    <w:p w14:paraId="0048926A" w14:textId="5536BB69" w:rsidR="003B6452" w:rsidRDefault="00000000">
      <w:r>
        <w:t>Phone Number</w:t>
      </w:r>
      <w:r>
        <w:br/>
      </w:r>
    </w:p>
    <w:p w14:paraId="7B25A1AB" w14:textId="2FC08AD4" w:rsidR="003B6452" w:rsidRDefault="00000000">
      <w:r>
        <w:t>Order Number</w:t>
      </w:r>
      <w:r>
        <w:br/>
      </w:r>
    </w:p>
    <w:p w14:paraId="6DB8054F" w14:textId="62B08501" w:rsidR="003B6452" w:rsidRDefault="00000000">
      <w:r>
        <w:t>Purchase Date</w:t>
      </w:r>
      <w:r>
        <w:br/>
      </w:r>
    </w:p>
    <w:p w14:paraId="47B092C6" w14:textId="28EB50E8" w:rsidR="003B6452" w:rsidRDefault="00000000">
      <w:r>
        <w:t>Bank Account / IBAN for refund</w:t>
      </w:r>
      <w:r>
        <w:br/>
      </w:r>
    </w:p>
    <w:p w14:paraId="5BFB7F22" w14:textId="77777777" w:rsidR="003B6452" w:rsidRDefault="00000000">
      <w:pPr>
        <w:pStyle w:val="Nadpis3"/>
      </w:pPr>
      <w:r>
        <w:t>2. Type of Request</w:t>
      </w:r>
    </w:p>
    <w:p w14:paraId="5A4926F3" w14:textId="77777777" w:rsidR="003B6452" w:rsidRDefault="00000000">
      <w:r>
        <w:t>☐ Warranty Claim</w:t>
      </w:r>
    </w:p>
    <w:p w14:paraId="43680BD3" w14:textId="77777777" w:rsidR="003B6452" w:rsidRDefault="00000000">
      <w:r>
        <w:t>☐ Return of Goods</w:t>
      </w:r>
    </w:p>
    <w:p w14:paraId="099A6570" w14:textId="77777777" w:rsidR="003B6452" w:rsidRDefault="00000000">
      <w:r>
        <w:t>☐ Product Exchange</w:t>
      </w:r>
    </w:p>
    <w:p w14:paraId="03322D9E" w14:textId="77777777" w:rsidR="003B6452" w:rsidRDefault="00000000">
      <w:r>
        <w:t>☐ Other</w:t>
      </w:r>
    </w:p>
    <w:p w14:paraId="370CB528" w14:textId="77777777" w:rsidR="003B6452" w:rsidRDefault="00000000">
      <w:pPr>
        <w:pStyle w:val="Nadpis3"/>
      </w:pPr>
      <w:r>
        <w:t>3. Product Information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2157"/>
        <w:gridCol w:w="2158"/>
      </w:tblGrid>
      <w:tr w:rsidR="003B6452" w14:paraId="7484AA69" w14:textId="77777777">
        <w:tc>
          <w:tcPr>
            <w:tcW w:w="2160" w:type="dxa"/>
          </w:tcPr>
          <w:p w14:paraId="7D8E8031" w14:textId="77777777" w:rsidR="003B6452" w:rsidRDefault="00000000">
            <w:r>
              <w:t>Product Name</w:t>
            </w:r>
          </w:p>
        </w:tc>
        <w:tc>
          <w:tcPr>
            <w:tcW w:w="2160" w:type="dxa"/>
          </w:tcPr>
          <w:p w14:paraId="5ED8E5A3" w14:textId="77777777" w:rsidR="003B6452" w:rsidRDefault="00000000">
            <w:r>
              <w:t>Product Code</w:t>
            </w:r>
          </w:p>
        </w:tc>
        <w:tc>
          <w:tcPr>
            <w:tcW w:w="2160" w:type="dxa"/>
          </w:tcPr>
          <w:p w14:paraId="41EE9893" w14:textId="77777777" w:rsidR="003B6452" w:rsidRDefault="00000000">
            <w:r>
              <w:t>Qty</w:t>
            </w:r>
          </w:p>
        </w:tc>
        <w:tc>
          <w:tcPr>
            <w:tcW w:w="2160" w:type="dxa"/>
          </w:tcPr>
          <w:p w14:paraId="79600AA1" w14:textId="77777777" w:rsidR="003B6452" w:rsidRDefault="00000000">
            <w:r>
              <w:t>Reason / Note</w:t>
            </w:r>
          </w:p>
        </w:tc>
      </w:tr>
      <w:tr w:rsidR="003B6452" w14:paraId="6912687E" w14:textId="77777777">
        <w:tc>
          <w:tcPr>
            <w:tcW w:w="2160" w:type="dxa"/>
          </w:tcPr>
          <w:p w14:paraId="208A7BF4" w14:textId="77777777" w:rsidR="003B6452" w:rsidRDefault="003B6452"/>
        </w:tc>
        <w:tc>
          <w:tcPr>
            <w:tcW w:w="2160" w:type="dxa"/>
          </w:tcPr>
          <w:p w14:paraId="7BC1F237" w14:textId="77777777" w:rsidR="003B6452" w:rsidRDefault="003B6452"/>
        </w:tc>
        <w:tc>
          <w:tcPr>
            <w:tcW w:w="2160" w:type="dxa"/>
          </w:tcPr>
          <w:p w14:paraId="5A76191F" w14:textId="77777777" w:rsidR="003B6452" w:rsidRDefault="003B6452"/>
        </w:tc>
        <w:tc>
          <w:tcPr>
            <w:tcW w:w="2160" w:type="dxa"/>
          </w:tcPr>
          <w:p w14:paraId="7FAE9EE3" w14:textId="77777777" w:rsidR="003B6452" w:rsidRDefault="003B6452"/>
        </w:tc>
      </w:tr>
      <w:tr w:rsidR="003B6452" w14:paraId="7216DC0F" w14:textId="77777777">
        <w:tc>
          <w:tcPr>
            <w:tcW w:w="2160" w:type="dxa"/>
          </w:tcPr>
          <w:p w14:paraId="023F97B3" w14:textId="77777777" w:rsidR="003B6452" w:rsidRDefault="003B6452"/>
        </w:tc>
        <w:tc>
          <w:tcPr>
            <w:tcW w:w="2160" w:type="dxa"/>
          </w:tcPr>
          <w:p w14:paraId="5CAB4D0C" w14:textId="77777777" w:rsidR="003B6452" w:rsidRDefault="003B6452"/>
        </w:tc>
        <w:tc>
          <w:tcPr>
            <w:tcW w:w="2160" w:type="dxa"/>
          </w:tcPr>
          <w:p w14:paraId="32B7A6D8" w14:textId="77777777" w:rsidR="003B6452" w:rsidRDefault="003B6452"/>
        </w:tc>
        <w:tc>
          <w:tcPr>
            <w:tcW w:w="2160" w:type="dxa"/>
          </w:tcPr>
          <w:p w14:paraId="4A888303" w14:textId="77777777" w:rsidR="003B6452" w:rsidRDefault="003B6452"/>
        </w:tc>
      </w:tr>
      <w:tr w:rsidR="003B6452" w14:paraId="65550941" w14:textId="77777777">
        <w:tc>
          <w:tcPr>
            <w:tcW w:w="2160" w:type="dxa"/>
          </w:tcPr>
          <w:p w14:paraId="720520B6" w14:textId="77777777" w:rsidR="003B6452" w:rsidRDefault="003B6452"/>
        </w:tc>
        <w:tc>
          <w:tcPr>
            <w:tcW w:w="2160" w:type="dxa"/>
          </w:tcPr>
          <w:p w14:paraId="49C4CA4C" w14:textId="77777777" w:rsidR="003B6452" w:rsidRDefault="003B6452"/>
        </w:tc>
        <w:tc>
          <w:tcPr>
            <w:tcW w:w="2160" w:type="dxa"/>
          </w:tcPr>
          <w:p w14:paraId="1D9199E8" w14:textId="77777777" w:rsidR="003B6452" w:rsidRDefault="003B6452"/>
        </w:tc>
        <w:tc>
          <w:tcPr>
            <w:tcW w:w="2160" w:type="dxa"/>
          </w:tcPr>
          <w:p w14:paraId="75CA1A04" w14:textId="77777777" w:rsidR="003B6452" w:rsidRDefault="003B6452"/>
        </w:tc>
      </w:tr>
      <w:tr w:rsidR="003B6452" w14:paraId="2FAF99E6" w14:textId="77777777">
        <w:tc>
          <w:tcPr>
            <w:tcW w:w="2160" w:type="dxa"/>
          </w:tcPr>
          <w:p w14:paraId="0A5101EC" w14:textId="77777777" w:rsidR="003B6452" w:rsidRDefault="003B6452"/>
        </w:tc>
        <w:tc>
          <w:tcPr>
            <w:tcW w:w="2160" w:type="dxa"/>
          </w:tcPr>
          <w:p w14:paraId="60C35F26" w14:textId="77777777" w:rsidR="003B6452" w:rsidRDefault="003B6452"/>
        </w:tc>
        <w:tc>
          <w:tcPr>
            <w:tcW w:w="2160" w:type="dxa"/>
          </w:tcPr>
          <w:p w14:paraId="42261949" w14:textId="77777777" w:rsidR="003B6452" w:rsidRDefault="003B6452"/>
        </w:tc>
        <w:tc>
          <w:tcPr>
            <w:tcW w:w="2160" w:type="dxa"/>
          </w:tcPr>
          <w:p w14:paraId="4AA4CF40" w14:textId="77777777" w:rsidR="003B6452" w:rsidRDefault="003B6452"/>
        </w:tc>
      </w:tr>
    </w:tbl>
    <w:p w14:paraId="123D0B24" w14:textId="77777777" w:rsidR="002D1D4D" w:rsidRDefault="002D1D4D">
      <w:pPr>
        <w:pStyle w:val="Nadpis3"/>
      </w:pPr>
    </w:p>
    <w:p w14:paraId="3C1A28AD" w14:textId="77777777" w:rsidR="002D1D4D" w:rsidRDefault="002D1D4D">
      <w:pPr>
        <w:pStyle w:val="Nadpis3"/>
      </w:pPr>
    </w:p>
    <w:p w14:paraId="7EAFE99D" w14:textId="4AE130CE" w:rsidR="003B6452" w:rsidRDefault="00000000">
      <w:pPr>
        <w:pStyle w:val="Nadpis3"/>
      </w:pPr>
      <w:r>
        <w:t>4. Description of Issue / Reason for Return</w:t>
      </w:r>
    </w:p>
    <w:p w14:paraId="3DA21CCD" w14:textId="77777777" w:rsidR="003B6452" w:rsidRDefault="00000000">
      <w:r>
        <w:t>____________________________________________________________</w:t>
      </w:r>
    </w:p>
    <w:p w14:paraId="0F37CC8D" w14:textId="77777777" w:rsidR="003B6452" w:rsidRDefault="00000000">
      <w:r>
        <w:t>____________________________________________________________</w:t>
      </w:r>
    </w:p>
    <w:p w14:paraId="6AAEFC29" w14:textId="77777777" w:rsidR="003B6452" w:rsidRDefault="00000000">
      <w:r>
        <w:t>____________________________________________________________</w:t>
      </w:r>
    </w:p>
    <w:p w14:paraId="560CA0E9" w14:textId="77777777" w:rsidR="003B6452" w:rsidRDefault="00000000">
      <w:r>
        <w:t>____________________________________________________________</w:t>
      </w:r>
    </w:p>
    <w:p w14:paraId="3D85F9B0" w14:textId="77777777" w:rsidR="003B6452" w:rsidRDefault="00000000">
      <w:pPr>
        <w:pStyle w:val="Nadpis3"/>
      </w:pPr>
      <w:r>
        <w:t>5. Preferred Solution</w:t>
      </w:r>
    </w:p>
    <w:p w14:paraId="57C8B61E" w14:textId="77777777" w:rsidR="003B6452" w:rsidRDefault="00000000">
      <w:r>
        <w:t>☐ Refund</w:t>
      </w:r>
    </w:p>
    <w:p w14:paraId="49FF8D4A" w14:textId="77777777" w:rsidR="003B6452" w:rsidRDefault="00000000">
      <w:r>
        <w:t>☐ Exchange for the same product</w:t>
      </w:r>
    </w:p>
    <w:p w14:paraId="6BDC3B67" w14:textId="77777777" w:rsidR="003B6452" w:rsidRDefault="00000000">
      <w:r>
        <w:t>☐ Exchange for a different product</w:t>
      </w:r>
    </w:p>
    <w:p w14:paraId="7ADFD15B" w14:textId="77777777" w:rsidR="003B6452" w:rsidRDefault="00000000">
      <w:r>
        <w:t>☐ Discount / Compensation</w:t>
      </w:r>
    </w:p>
    <w:p w14:paraId="776F8279" w14:textId="77777777" w:rsidR="003B6452" w:rsidRDefault="00000000">
      <w:pPr>
        <w:pStyle w:val="Nadpis3"/>
      </w:pPr>
      <w:r>
        <w:t>6. Instructions for the Customer</w:t>
      </w:r>
    </w:p>
    <w:p w14:paraId="0BED43E3" w14:textId="77777777" w:rsidR="003B6452" w:rsidRDefault="00000000">
      <w:r>
        <w:t>Please pack the goods securely to prevent any additional damage during transport.</w:t>
      </w:r>
      <w:r>
        <w:br/>
        <w:t>Include this form in the parcel and, if possible, a copy of the invoice or the order number.</w:t>
      </w:r>
      <w:r>
        <w:br/>
        <w:t>For warranty claims, please send photos of the damage by e-mail or through customer support.</w:t>
      </w:r>
      <w:r>
        <w:br/>
        <w:t>Do not send parcels cash on delivery (COD); such shipments will not be accepted.</w:t>
      </w:r>
    </w:p>
    <w:p w14:paraId="28520C8B" w14:textId="77777777" w:rsidR="003B6452" w:rsidRDefault="00000000">
      <w:r>
        <w:br/>
        <w:t>Date and Customer Signature: __________________________________________</w:t>
      </w:r>
    </w:p>
    <w:p w14:paraId="6EB8095C" w14:textId="77777777" w:rsidR="003B6452" w:rsidRDefault="00000000">
      <w:r>
        <w:br/>
        <w:t>Jumbolino-Model • www.jumbolino-model.com</w:t>
      </w:r>
    </w:p>
    <w:sectPr w:rsidR="003B64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1633090">
    <w:abstractNumId w:val="8"/>
  </w:num>
  <w:num w:numId="2" w16cid:durableId="388118857">
    <w:abstractNumId w:val="6"/>
  </w:num>
  <w:num w:numId="3" w16cid:durableId="1963531358">
    <w:abstractNumId w:val="5"/>
  </w:num>
  <w:num w:numId="4" w16cid:durableId="478230967">
    <w:abstractNumId w:val="4"/>
  </w:num>
  <w:num w:numId="5" w16cid:durableId="914239423">
    <w:abstractNumId w:val="7"/>
  </w:num>
  <w:num w:numId="6" w16cid:durableId="1318338666">
    <w:abstractNumId w:val="3"/>
  </w:num>
  <w:num w:numId="7" w16cid:durableId="1071924205">
    <w:abstractNumId w:val="2"/>
  </w:num>
  <w:num w:numId="8" w16cid:durableId="1696930347">
    <w:abstractNumId w:val="1"/>
  </w:num>
  <w:num w:numId="9" w16cid:durableId="145070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1D4D"/>
    <w:rsid w:val="00326F90"/>
    <w:rsid w:val="003B6452"/>
    <w:rsid w:val="00AA1D8D"/>
    <w:rsid w:val="00B47730"/>
    <w:rsid w:val="00C8661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DD6C84"/>
  <w14:defaultImageDpi w14:val="300"/>
  <w15:docId w15:val="{4551F59C-4356-49E6-B8A0-868B1250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Milan Lemfeld</cp:lastModifiedBy>
  <cp:revision>2</cp:revision>
  <dcterms:created xsi:type="dcterms:W3CDTF">2026-05-26T08:01:00Z</dcterms:created>
  <dcterms:modified xsi:type="dcterms:W3CDTF">2026-05-26T08:01:00Z</dcterms:modified>
  <cp:category/>
</cp:coreProperties>
</file>